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0000016"/>
    <w:multiLevelType w:val="multilevel"/>
    <w:tmpl w:val="00000016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2C0916B5"/>
    <w:multiLevelType w:val="singleLevel"/>
    <w:tmpl w:val="2C0916B5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56C72911"/>
    <w:multiLevelType w:val="singleLevel"/>
    <w:tmpl w:val="56C72911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6C72969"/>
    <w:multiLevelType w:val="singleLevel"/>
    <w:tmpl w:val="56C72969"/>
    <w:lvl w:ilvl="0">
      <w:start w:val="1"/>
      <w:numFmt w:val="chineseCounting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A4"/>
    <w:rsid w:val="000B22D0"/>
    <w:rsid w:val="000B3302"/>
    <w:rsid w:val="00105F10"/>
    <w:rsid w:val="0012256C"/>
    <w:rsid w:val="00122F08"/>
    <w:rsid w:val="00151427"/>
    <w:rsid w:val="001A7A48"/>
    <w:rsid w:val="001B67C6"/>
    <w:rsid w:val="001F7E5E"/>
    <w:rsid w:val="0020548F"/>
    <w:rsid w:val="00207203"/>
    <w:rsid w:val="002656FB"/>
    <w:rsid w:val="002948B7"/>
    <w:rsid w:val="0029772E"/>
    <w:rsid w:val="002B1515"/>
    <w:rsid w:val="002E4E7F"/>
    <w:rsid w:val="002F0CBB"/>
    <w:rsid w:val="00327B0F"/>
    <w:rsid w:val="0033578D"/>
    <w:rsid w:val="003378D5"/>
    <w:rsid w:val="0037749B"/>
    <w:rsid w:val="003852AB"/>
    <w:rsid w:val="003E3357"/>
    <w:rsid w:val="00400AB6"/>
    <w:rsid w:val="004B1827"/>
    <w:rsid w:val="004B67A0"/>
    <w:rsid w:val="00544BEA"/>
    <w:rsid w:val="00594FCE"/>
    <w:rsid w:val="005B6BC9"/>
    <w:rsid w:val="005D0EC0"/>
    <w:rsid w:val="005D6517"/>
    <w:rsid w:val="005F3C68"/>
    <w:rsid w:val="00603A6B"/>
    <w:rsid w:val="00646926"/>
    <w:rsid w:val="006A2F4F"/>
    <w:rsid w:val="006C345A"/>
    <w:rsid w:val="006D04A8"/>
    <w:rsid w:val="0070433A"/>
    <w:rsid w:val="00716316"/>
    <w:rsid w:val="00716F05"/>
    <w:rsid w:val="00742973"/>
    <w:rsid w:val="00787976"/>
    <w:rsid w:val="007B0AC4"/>
    <w:rsid w:val="007D32BA"/>
    <w:rsid w:val="007E51DD"/>
    <w:rsid w:val="007F2D64"/>
    <w:rsid w:val="008772E0"/>
    <w:rsid w:val="00956A50"/>
    <w:rsid w:val="0098075E"/>
    <w:rsid w:val="009A19B7"/>
    <w:rsid w:val="009A77EB"/>
    <w:rsid w:val="00A564BD"/>
    <w:rsid w:val="00A847AC"/>
    <w:rsid w:val="00AF3FA4"/>
    <w:rsid w:val="00B16854"/>
    <w:rsid w:val="00B17A1D"/>
    <w:rsid w:val="00B54BC0"/>
    <w:rsid w:val="00B724FD"/>
    <w:rsid w:val="00B8669D"/>
    <w:rsid w:val="00BB2B8E"/>
    <w:rsid w:val="00BF7CD7"/>
    <w:rsid w:val="00C12C1C"/>
    <w:rsid w:val="00C13AE4"/>
    <w:rsid w:val="00C24E05"/>
    <w:rsid w:val="00C25E2C"/>
    <w:rsid w:val="00CC6261"/>
    <w:rsid w:val="00CF0ACE"/>
    <w:rsid w:val="00CF7DEC"/>
    <w:rsid w:val="00D04A91"/>
    <w:rsid w:val="00D26178"/>
    <w:rsid w:val="00D4758E"/>
    <w:rsid w:val="00D9480D"/>
    <w:rsid w:val="00DE7A66"/>
    <w:rsid w:val="00DF11BF"/>
    <w:rsid w:val="00DF34C7"/>
    <w:rsid w:val="00DF7A81"/>
    <w:rsid w:val="00E26653"/>
    <w:rsid w:val="00E37DA0"/>
    <w:rsid w:val="00E437DD"/>
    <w:rsid w:val="00ED00F5"/>
    <w:rsid w:val="00F40769"/>
    <w:rsid w:val="00F56018"/>
    <w:rsid w:val="00F80CDB"/>
    <w:rsid w:val="00F83DDB"/>
    <w:rsid w:val="00F9299F"/>
    <w:rsid w:val="00F93060"/>
    <w:rsid w:val="00FC1DAA"/>
    <w:rsid w:val="00FC615A"/>
    <w:rsid w:val="00FD06B6"/>
    <w:rsid w:val="00FF5B62"/>
    <w:rsid w:val="0C0560E3"/>
    <w:rsid w:val="2820445C"/>
    <w:rsid w:val="31BE7919"/>
    <w:rsid w:val="416132FB"/>
    <w:rsid w:val="434A5051"/>
    <w:rsid w:val="449405CF"/>
    <w:rsid w:val="47313873"/>
    <w:rsid w:val="4DC53FF7"/>
    <w:rsid w:val="53120960"/>
    <w:rsid w:val="68E93AED"/>
    <w:rsid w:val="6ACB5A57"/>
    <w:rsid w:val="7BB4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2E8B919-59FF-4C0E-B128-2EF5BC7A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  <w:rPr>
      <w:rFonts w:ascii="Calibri" w:hAnsi="Calibri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  <w:rPr>
      <w:rFonts w:ascii="Calibri" w:hAnsi="Calibri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No Spacing"/>
    <w:uiPriority w:val="1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C39B81-34B3-44A5-99A1-4173AF29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1822</Words>
  <Characters>10387</Characters>
  <Application>Microsoft Office Word</Application>
  <DocSecurity>0</DocSecurity>
  <Lines>86</Lines>
  <Paragraphs>24</Paragraphs>
  <ScaleCrop>false</ScaleCrop>
  <Company>china</Company>
  <LinksUpToDate>false</LinksUpToDate>
  <CharactersWithSpaces>12185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梁娜</cp:lastModifiedBy>
  <cp:revision>7</cp:revision>
  <dcterms:created xsi:type="dcterms:W3CDTF">2018-03-20T09:12:00Z</dcterms:created>
  <dcterms:modified xsi:type="dcterms:W3CDTF">2018-03-26T01:54:00Z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